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730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630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Мирмухамедова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Сархада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Ихтиеровича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5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правонарушениях,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Мирмухамедов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5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6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Мирмухамедов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надлежаще извещен о времени и месте рассмотрения дела /СМС извещение-получено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.08.2024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Мирмухамедов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Мирмухамедова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Мирмухамедова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7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6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13.05.2024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Мирмухамедова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Мирмухамедова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Сархада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Ихтиеровича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UserDefinedgrp-25rplc-13">
    <w:name w:val="cat-UserDefined grp-25 rplc-13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6rplc-30">
    <w:name w:val="cat-UserDefined grp-26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